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2864" w14:textId="2B89F30B" w:rsidR="002A784E" w:rsidRDefault="002A784E" w:rsidP="002A784E">
      <w:pPr>
        <w:jc w:val="right"/>
        <w:rPr>
          <w:b/>
          <w:lang w:eastAsia="ja-JP"/>
        </w:rPr>
      </w:pPr>
      <w:proofErr w:type="gramStart"/>
      <w:r>
        <w:t>年　　月</w:t>
      </w:r>
      <w:proofErr w:type="gramEnd"/>
      <w:r>
        <w:t xml:space="preserve">　　日</w:t>
      </w:r>
    </w:p>
    <w:p w14:paraId="2B748C98" w14:textId="3D2CE2D0" w:rsidR="005D4CA5" w:rsidRPr="002A784E" w:rsidRDefault="009E58B2">
      <w:pPr>
        <w:jc w:val="center"/>
        <w:rPr>
          <w:sz w:val="32"/>
          <w:szCs w:val="32"/>
        </w:rPr>
      </w:pPr>
      <w:proofErr w:type="spellStart"/>
      <w:r w:rsidRPr="002A784E">
        <w:rPr>
          <w:b/>
          <w:sz w:val="32"/>
          <w:szCs w:val="32"/>
        </w:rPr>
        <w:t>寄付金申込書</w:t>
      </w:r>
      <w:proofErr w:type="spellEnd"/>
    </w:p>
    <w:p w14:paraId="3142677B" w14:textId="77777777" w:rsidR="005D4CA5" w:rsidRDefault="005D4CA5"/>
    <w:p w14:paraId="4FB02A7F" w14:textId="44BD0FB5" w:rsidR="005D4CA5" w:rsidRPr="002A784E" w:rsidRDefault="009E58B2" w:rsidP="002A784E">
      <w:pPr>
        <w:ind w:leftChars="64" w:left="251" w:hangingChars="50" w:hanging="110"/>
        <w:rPr>
          <w:lang w:eastAsia="ja-JP"/>
        </w:rPr>
      </w:pPr>
      <w:proofErr w:type="spellStart"/>
      <w:r w:rsidRPr="002A784E">
        <w:t>日本血管生物医学会</w:t>
      </w:r>
      <w:proofErr w:type="spellEnd"/>
      <w:r w:rsidRPr="002A784E">
        <w:br/>
      </w:r>
      <w:r w:rsidR="002A784E">
        <w:rPr>
          <w:rFonts w:hint="eastAsia"/>
          <w:lang w:eastAsia="ja-JP"/>
        </w:rPr>
        <w:t xml:space="preserve">　　</w:t>
      </w:r>
      <w:proofErr w:type="spellStart"/>
      <w:r w:rsidRPr="002A784E">
        <w:t>理事長</w:t>
      </w:r>
      <w:proofErr w:type="spellEnd"/>
      <w:r w:rsidRPr="002A784E">
        <w:t xml:space="preserve">　</w:t>
      </w:r>
      <w:proofErr w:type="spellStart"/>
      <w:r w:rsidRPr="002A784E">
        <w:t>樋田</w:t>
      </w:r>
      <w:proofErr w:type="spellEnd"/>
      <w:r w:rsidRPr="002A784E">
        <w:t xml:space="preserve"> </w:t>
      </w:r>
      <w:proofErr w:type="spellStart"/>
      <w:r w:rsidRPr="002A784E">
        <w:t>京子</w:t>
      </w:r>
      <w:proofErr w:type="spellEnd"/>
      <w:r w:rsidRPr="002A784E">
        <w:t xml:space="preserve">　殿</w:t>
      </w:r>
    </w:p>
    <w:p w14:paraId="345B26AD" w14:textId="6856E5DA" w:rsidR="005D4CA5" w:rsidRPr="002A784E" w:rsidRDefault="009E58B2" w:rsidP="002A784E">
      <w:pPr>
        <w:ind w:leftChars="1933" w:left="4253"/>
      </w:pPr>
      <w:proofErr w:type="spellStart"/>
      <w:r w:rsidRPr="002A784E">
        <w:t>氏名</w:t>
      </w:r>
      <w:proofErr w:type="spellEnd"/>
      <w:r w:rsidRPr="002A784E">
        <w:t xml:space="preserve">　</w:t>
      </w:r>
      <w:r w:rsidR="002A784E" w:rsidRPr="002A784E">
        <w:rPr>
          <w:rFonts w:hint="eastAsia"/>
          <w:lang w:eastAsia="ja-JP"/>
        </w:rPr>
        <w:t xml:space="preserve">　　　　　　　　　　　　　　</w:t>
      </w:r>
      <w:r w:rsidRPr="002A784E">
        <w:t>㊞</w:t>
      </w:r>
    </w:p>
    <w:p w14:paraId="27E77AD7" w14:textId="77777777" w:rsidR="005D4CA5" w:rsidRPr="002A784E" w:rsidRDefault="009E58B2" w:rsidP="002A784E">
      <w:pPr>
        <w:ind w:leftChars="1933" w:left="4253"/>
        <w:rPr>
          <w:lang w:eastAsia="ja-JP"/>
        </w:rPr>
      </w:pPr>
      <w:r w:rsidRPr="002A784E">
        <w:rPr>
          <w:lang w:eastAsia="ja-JP"/>
        </w:rPr>
        <w:t>住所</w:t>
      </w:r>
    </w:p>
    <w:p w14:paraId="76604239" w14:textId="77777777" w:rsidR="005D4CA5" w:rsidRPr="002A784E" w:rsidRDefault="009E58B2" w:rsidP="002A784E">
      <w:pPr>
        <w:ind w:leftChars="1933" w:left="4253"/>
        <w:rPr>
          <w:lang w:eastAsia="ja-JP"/>
        </w:rPr>
      </w:pPr>
      <w:r w:rsidRPr="002A784E">
        <w:rPr>
          <w:lang w:eastAsia="ja-JP"/>
        </w:rPr>
        <w:t>電話番号</w:t>
      </w:r>
    </w:p>
    <w:p w14:paraId="65D986C8" w14:textId="77777777" w:rsidR="005D4CA5" w:rsidRPr="002A784E" w:rsidRDefault="009E58B2" w:rsidP="002A784E">
      <w:pPr>
        <w:ind w:leftChars="1933" w:left="4253"/>
        <w:rPr>
          <w:lang w:eastAsia="ja-JP"/>
        </w:rPr>
      </w:pPr>
      <w:r w:rsidRPr="002A784E">
        <w:rPr>
          <w:lang w:eastAsia="ja-JP"/>
        </w:rPr>
        <w:t>E-mail</w:t>
      </w:r>
    </w:p>
    <w:p w14:paraId="65148D15" w14:textId="77777777" w:rsidR="005D4CA5" w:rsidRPr="002A784E" w:rsidRDefault="005D4CA5">
      <w:pPr>
        <w:rPr>
          <w:lang w:eastAsia="ja-JP"/>
        </w:rPr>
      </w:pPr>
    </w:p>
    <w:p w14:paraId="60754415" w14:textId="77777777" w:rsidR="005D4CA5" w:rsidRPr="002A784E" w:rsidRDefault="009E58B2">
      <w:pPr>
        <w:rPr>
          <w:lang w:eastAsia="ja-JP"/>
        </w:rPr>
      </w:pPr>
      <w:r w:rsidRPr="002A784E">
        <w:rPr>
          <w:lang w:eastAsia="ja-JP"/>
        </w:rPr>
        <w:t>下記のとおり、貴学会に寄付金を寄付いたしたく、ここに申し込みをいたします。</w:t>
      </w:r>
    </w:p>
    <w:p w14:paraId="051AD810" w14:textId="77777777" w:rsidR="002A784E" w:rsidRDefault="009E58B2" w:rsidP="002A784E">
      <w:pPr>
        <w:pStyle w:val="aff"/>
      </w:pPr>
      <w:r w:rsidRPr="002A784E">
        <w:t>記</w:t>
      </w:r>
    </w:p>
    <w:p w14:paraId="71DF84D9" w14:textId="77777777" w:rsidR="002A784E" w:rsidRDefault="002A784E" w:rsidP="002A784E">
      <w:pPr>
        <w:rPr>
          <w:lang w:eastAsia="ja-JP"/>
        </w:rPr>
      </w:pPr>
    </w:p>
    <w:p w14:paraId="56BBFE62" w14:textId="77777777" w:rsidR="002A784E" w:rsidRPr="002A784E" w:rsidRDefault="002A784E" w:rsidP="002A784E">
      <w:pPr>
        <w:rPr>
          <w:lang w:eastAsia="ja-JP"/>
        </w:rPr>
      </w:pPr>
    </w:p>
    <w:p w14:paraId="76B1A55F" w14:textId="77777777" w:rsidR="005D4CA5" w:rsidRPr="002A784E" w:rsidRDefault="009E58B2">
      <w:pPr>
        <w:rPr>
          <w:lang w:eastAsia="ja-JP"/>
        </w:rPr>
      </w:pPr>
      <w:r w:rsidRPr="002A784E">
        <w:rPr>
          <w:lang w:eastAsia="ja-JP"/>
        </w:rPr>
        <w:t xml:space="preserve">1. </w:t>
      </w:r>
      <w:r w:rsidRPr="002A784E">
        <w:rPr>
          <w:lang w:eastAsia="ja-JP"/>
        </w:rPr>
        <w:t>寄付金の目的（該当する項目にチェックを入れてください。複数選択可）</w:t>
      </w:r>
    </w:p>
    <w:p w14:paraId="510F63E8" w14:textId="183BB126" w:rsidR="005D4CA5" w:rsidRPr="002A784E" w:rsidRDefault="009E58B2" w:rsidP="002A784E">
      <w:pPr>
        <w:spacing w:line="240" w:lineRule="exact"/>
        <w:ind w:leftChars="129" w:left="284"/>
        <w:rPr>
          <w:lang w:eastAsia="ja-JP"/>
        </w:rPr>
      </w:pPr>
      <w:r w:rsidRPr="002A784E">
        <w:rPr>
          <w:lang w:eastAsia="ja-JP"/>
        </w:rPr>
        <w:t xml:space="preserve">□ </w:t>
      </w:r>
      <w:r w:rsidRPr="002A784E">
        <w:rPr>
          <w:lang w:eastAsia="ja-JP"/>
        </w:rPr>
        <w:t>研究の推進</w:t>
      </w:r>
      <w:r w:rsidR="002A784E">
        <w:rPr>
          <w:rFonts w:hint="eastAsia"/>
          <w:lang w:eastAsia="ja-JP"/>
        </w:rPr>
        <w:t xml:space="preserve">　</w:t>
      </w:r>
      <w:r w:rsidRPr="002A784E">
        <w:rPr>
          <w:lang w:eastAsia="ja-JP"/>
        </w:rPr>
        <w:t xml:space="preserve">□ </w:t>
      </w:r>
      <w:r w:rsidRPr="002A784E">
        <w:rPr>
          <w:lang w:eastAsia="ja-JP"/>
        </w:rPr>
        <w:t>若手研究者の育成</w:t>
      </w:r>
      <w:r w:rsidR="002A784E">
        <w:rPr>
          <w:rFonts w:hint="eastAsia"/>
          <w:lang w:eastAsia="ja-JP"/>
        </w:rPr>
        <w:t xml:space="preserve">　</w:t>
      </w:r>
      <w:r w:rsidRPr="002A784E">
        <w:rPr>
          <w:lang w:eastAsia="ja-JP"/>
        </w:rPr>
        <w:t xml:space="preserve">□ </w:t>
      </w:r>
      <w:r w:rsidRPr="002A784E">
        <w:rPr>
          <w:lang w:eastAsia="ja-JP"/>
        </w:rPr>
        <w:t>学会運営</w:t>
      </w:r>
    </w:p>
    <w:p w14:paraId="56788A54" w14:textId="77777777" w:rsidR="005D4CA5" w:rsidRPr="002A784E" w:rsidRDefault="009E58B2" w:rsidP="002A784E">
      <w:pPr>
        <w:spacing w:line="240" w:lineRule="exact"/>
        <w:ind w:leftChars="129" w:left="284"/>
        <w:rPr>
          <w:lang w:eastAsia="ja-JP"/>
        </w:rPr>
      </w:pPr>
      <w:r w:rsidRPr="002A784E">
        <w:rPr>
          <w:lang w:eastAsia="ja-JP"/>
        </w:rPr>
        <w:t xml:space="preserve">□ </w:t>
      </w:r>
      <w:r w:rsidRPr="002A784E">
        <w:rPr>
          <w:lang w:eastAsia="ja-JP"/>
        </w:rPr>
        <w:t>その他（　　　　　　　　　　　　　　）</w:t>
      </w:r>
    </w:p>
    <w:p w14:paraId="5EAA4244" w14:textId="77777777" w:rsidR="002A784E" w:rsidRDefault="002A784E" w:rsidP="002A784E">
      <w:pPr>
        <w:spacing w:line="240" w:lineRule="auto"/>
        <w:rPr>
          <w:lang w:eastAsia="ja-JP"/>
        </w:rPr>
      </w:pPr>
    </w:p>
    <w:p w14:paraId="161EF4F6" w14:textId="27DCDA2A" w:rsidR="005D4CA5" w:rsidRPr="002A784E" w:rsidRDefault="009E58B2" w:rsidP="002A784E">
      <w:pPr>
        <w:spacing w:line="240" w:lineRule="auto"/>
        <w:rPr>
          <w:lang w:eastAsia="ja-JP"/>
        </w:rPr>
      </w:pPr>
      <w:r w:rsidRPr="002A784E">
        <w:rPr>
          <w:lang w:eastAsia="ja-JP"/>
        </w:rPr>
        <w:t xml:space="preserve">2. </w:t>
      </w:r>
      <w:r w:rsidRPr="002A784E">
        <w:rPr>
          <w:lang w:eastAsia="ja-JP"/>
        </w:rPr>
        <w:t>寄付金の金額</w:t>
      </w:r>
    </w:p>
    <w:p w14:paraId="3CA84002" w14:textId="77777777" w:rsidR="005D4CA5" w:rsidRPr="002A784E" w:rsidRDefault="005D4CA5" w:rsidP="002A784E">
      <w:pPr>
        <w:spacing w:line="240" w:lineRule="auto"/>
        <w:rPr>
          <w:lang w:eastAsia="ja-JP"/>
        </w:rPr>
      </w:pPr>
    </w:p>
    <w:p w14:paraId="1DAC60E0" w14:textId="77777777" w:rsidR="005D4CA5" w:rsidRPr="002A784E" w:rsidRDefault="009E58B2" w:rsidP="002A784E">
      <w:pPr>
        <w:spacing w:line="240" w:lineRule="auto"/>
        <w:rPr>
          <w:lang w:eastAsia="ja-JP"/>
        </w:rPr>
      </w:pPr>
      <w:r w:rsidRPr="002A784E">
        <w:rPr>
          <w:lang w:eastAsia="ja-JP"/>
        </w:rPr>
        <w:t xml:space="preserve">3. </w:t>
      </w:r>
      <w:r w:rsidRPr="002A784E">
        <w:rPr>
          <w:lang w:eastAsia="ja-JP"/>
        </w:rPr>
        <w:t>寄付金に係る条件等</w:t>
      </w:r>
    </w:p>
    <w:p w14:paraId="790D242C" w14:textId="77777777" w:rsidR="005D4CA5" w:rsidRPr="002A784E" w:rsidRDefault="005D4CA5" w:rsidP="002A784E">
      <w:pPr>
        <w:spacing w:line="240" w:lineRule="auto"/>
        <w:rPr>
          <w:lang w:eastAsia="ja-JP"/>
        </w:rPr>
      </w:pPr>
    </w:p>
    <w:p w14:paraId="0831B209" w14:textId="77777777" w:rsidR="005D4CA5" w:rsidRPr="002A784E" w:rsidRDefault="009E58B2" w:rsidP="002A784E">
      <w:pPr>
        <w:spacing w:line="240" w:lineRule="auto"/>
        <w:rPr>
          <w:lang w:eastAsia="ja-JP"/>
        </w:rPr>
      </w:pPr>
      <w:r w:rsidRPr="002A784E">
        <w:rPr>
          <w:lang w:eastAsia="ja-JP"/>
        </w:rPr>
        <w:t xml:space="preserve">4. </w:t>
      </w:r>
      <w:r w:rsidRPr="002A784E">
        <w:rPr>
          <w:lang w:eastAsia="ja-JP"/>
        </w:rPr>
        <w:t>その他の希望する事項</w:t>
      </w:r>
    </w:p>
    <w:p w14:paraId="7587B518" w14:textId="77777777" w:rsidR="005D4CA5" w:rsidRPr="002A784E" w:rsidRDefault="005D4CA5" w:rsidP="002A784E">
      <w:pPr>
        <w:spacing w:line="240" w:lineRule="auto"/>
        <w:rPr>
          <w:lang w:eastAsia="ja-JP"/>
        </w:rPr>
      </w:pPr>
    </w:p>
    <w:p w14:paraId="723B51E7" w14:textId="77777777" w:rsidR="005D4CA5" w:rsidRPr="002A784E" w:rsidRDefault="009E58B2" w:rsidP="002A784E">
      <w:pPr>
        <w:spacing w:line="240" w:lineRule="auto"/>
        <w:rPr>
          <w:lang w:eastAsia="ja-JP"/>
        </w:rPr>
      </w:pPr>
      <w:r w:rsidRPr="002A784E">
        <w:rPr>
          <w:lang w:eastAsia="ja-JP"/>
        </w:rPr>
        <w:t xml:space="preserve">5. </w:t>
      </w:r>
      <w:r w:rsidRPr="002A784E">
        <w:rPr>
          <w:lang w:eastAsia="ja-JP"/>
        </w:rPr>
        <w:t>ホームページへの掲載希望の有無</w:t>
      </w:r>
    </w:p>
    <w:p w14:paraId="68C1F23E" w14:textId="77777777" w:rsidR="005D4CA5" w:rsidRPr="002A784E" w:rsidRDefault="009E58B2" w:rsidP="002A784E">
      <w:pPr>
        <w:spacing w:line="240" w:lineRule="auto"/>
        <w:rPr>
          <w:lang w:eastAsia="ja-JP"/>
        </w:rPr>
      </w:pPr>
      <w:r w:rsidRPr="002A784E">
        <w:rPr>
          <w:lang w:eastAsia="ja-JP"/>
        </w:rPr>
        <w:t xml:space="preserve">　</w:t>
      </w:r>
      <w:r w:rsidRPr="002A784E">
        <w:rPr>
          <w:lang w:eastAsia="ja-JP"/>
        </w:rPr>
        <w:t xml:space="preserve">□ </w:t>
      </w:r>
      <w:r w:rsidRPr="002A784E">
        <w:rPr>
          <w:lang w:eastAsia="ja-JP"/>
        </w:rPr>
        <w:t xml:space="preserve">希望する　　</w:t>
      </w:r>
      <w:r w:rsidRPr="002A784E">
        <w:rPr>
          <w:lang w:eastAsia="ja-JP"/>
        </w:rPr>
        <w:t xml:space="preserve">□ </w:t>
      </w:r>
      <w:r w:rsidRPr="002A784E">
        <w:rPr>
          <w:lang w:eastAsia="ja-JP"/>
        </w:rPr>
        <w:t>希望しない</w:t>
      </w:r>
    </w:p>
    <w:sectPr w:rsidR="005D4CA5" w:rsidRPr="002A784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B908" w14:textId="77777777" w:rsidR="009E58B2" w:rsidRDefault="009E58B2" w:rsidP="009E58B2">
      <w:pPr>
        <w:spacing w:after="0" w:line="240" w:lineRule="auto"/>
      </w:pPr>
      <w:r>
        <w:separator/>
      </w:r>
    </w:p>
  </w:endnote>
  <w:endnote w:type="continuationSeparator" w:id="0">
    <w:p w14:paraId="4F499A3A" w14:textId="77777777" w:rsidR="009E58B2" w:rsidRDefault="009E58B2" w:rsidP="009E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7633" w14:textId="77777777" w:rsidR="009E58B2" w:rsidRDefault="009E58B2" w:rsidP="009E58B2">
      <w:pPr>
        <w:spacing w:after="0" w:line="240" w:lineRule="auto"/>
      </w:pPr>
      <w:r>
        <w:separator/>
      </w:r>
    </w:p>
  </w:footnote>
  <w:footnote w:type="continuationSeparator" w:id="0">
    <w:p w14:paraId="752471E1" w14:textId="77777777" w:rsidR="009E58B2" w:rsidRDefault="009E58B2" w:rsidP="009E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4E24" w14:textId="36C6B212" w:rsidR="009E58B2" w:rsidRDefault="009E58B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AC79FB" wp14:editId="069B9529">
              <wp:simplePos x="0" y="0"/>
              <wp:positionH relativeFrom="column">
                <wp:posOffset>-4445</wp:posOffset>
              </wp:positionH>
              <wp:positionV relativeFrom="paragraph">
                <wp:posOffset>19050</wp:posOffset>
              </wp:positionV>
              <wp:extent cx="1816100" cy="249555"/>
              <wp:effectExtent l="0" t="0" r="0" b="0"/>
              <wp:wrapNone/>
              <wp:docPr id="315834603" name="グループ化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16100" cy="249555"/>
                        <a:chOff x="0" y="0"/>
                        <a:chExt cx="1816240" cy="249498"/>
                      </a:xfrm>
                    </wpg:grpSpPr>
                    <pic:pic xmlns:pic="http://schemas.openxmlformats.org/drawingml/2006/picture">
                      <pic:nvPicPr>
                        <pic:cNvPr id="644940400" name="図 64494040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9587" y="0"/>
                          <a:ext cx="1446653" cy="2494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3025337" name="図 21302533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226" cy="2485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E76A2" id="グループ化 1" o:spid="_x0000_s1026" style="position:absolute;margin-left:-.35pt;margin-top:1.5pt;width:143pt;height:19.65pt;z-index:251658240" coordsize="18162,2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644940400" o:spid="_x0000_s1027" type="#_x0000_t75" style="position:absolute;left:3695;width:14467;height:2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">
                <v:imagedata r:id="rId3" o:title=""/>
              </v:shape>
              <v:shape id="図 213025337" o:spid="_x0000_s1028" type="#_x0000_t75" style="position:absolute;width:3682;height:2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2241825">
    <w:abstractNumId w:val="8"/>
  </w:num>
  <w:num w:numId="2" w16cid:durableId="503127325">
    <w:abstractNumId w:val="6"/>
  </w:num>
  <w:num w:numId="3" w16cid:durableId="290012849">
    <w:abstractNumId w:val="5"/>
  </w:num>
  <w:num w:numId="4" w16cid:durableId="1882085084">
    <w:abstractNumId w:val="4"/>
  </w:num>
  <w:num w:numId="5" w16cid:durableId="337539954">
    <w:abstractNumId w:val="7"/>
  </w:num>
  <w:num w:numId="6" w16cid:durableId="819887065">
    <w:abstractNumId w:val="3"/>
  </w:num>
  <w:num w:numId="7" w16cid:durableId="1061714503">
    <w:abstractNumId w:val="2"/>
  </w:num>
  <w:num w:numId="8" w16cid:durableId="1089077280">
    <w:abstractNumId w:val="1"/>
  </w:num>
  <w:num w:numId="9" w16cid:durableId="68455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760"/>
    <w:rsid w:val="0015074B"/>
    <w:rsid w:val="0029639D"/>
    <w:rsid w:val="002A784E"/>
    <w:rsid w:val="00326F90"/>
    <w:rsid w:val="005D4CA5"/>
    <w:rsid w:val="006E5C50"/>
    <w:rsid w:val="009E58B2"/>
    <w:rsid w:val="00AA1D8D"/>
    <w:rsid w:val="00B47730"/>
    <w:rsid w:val="00CB0664"/>
    <w:rsid w:val="00D937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7F4DDDB3"/>
  <w14:defaultImageDpi w14:val="300"/>
  <w15:docId w15:val="{43870DC8-9DE7-264F-AE6B-C50B4D48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2A784E"/>
    <w:pPr>
      <w:jc w:val="center"/>
    </w:pPr>
    <w:rPr>
      <w:lang w:eastAsia="ja-JP"/>
    </w:rPr>
  </w:style>
  <w:style w:type="character" w:customStyle="1" w:styleId="aff0">
    <w:name w:val="記 (文字)"/>
    <w:basedOn w:val="a2"/>
    <w:link w:val="aff"/>
    <w:uiPriority w:val="99"/>
    <w:rsid w:val="002A784E"/>
    <w:rPr>
      <w:lang w:eastAsia="ja-JP"/>
    </w:rPr>
  </w:style>
  <w:style w:type="paragraph" w:styleId="aff1">
    <w:name w:val="Closing"/>
    <w:basedOn w:val="a1"/>
    <w:link w:val="aff2"/>
    <w:uiPriority w:val="99"/>
    <w:unhideWhenUsed/>
    <w:rsid w:val="002A784E"/>
    <w:pPr>
      <w:jc w:val="right"/>
    </w:pPr>
    <w:rPr>
      <w:lang w:eastAsia="ja-JP"/>
    </w:rPr>
  </w:style>
  <w:style w:type="character" w:customStyle="1" w:styleId="aff2">
    <w:name w:val="結語 (文字)"/>
    <w:basedOn w:val="a2"/>
    <w:link w:val="aff1"/>
    <w:uiPriority w:val="99"/>
    <w:rsid w:val="002A784E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KISHIDA Kaoru</cp:lastModifiedBy>
  <cp:revision>4</cp:revision>
  <dcterms:created xsi:type="dcterms:W3CDTF">2013-12-23T23:15:00Z</dcterms:created>
  <dcterms:modified xsi:type="dcterms:W3CDTF">2026-04-15T01:23:00Z</dcterms:modified>
  <cp:category/>
</cp:coreProperties>
</file>